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Justice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WEALTH    </w:t>
      </w:r>
      <w:r>
        <w:t xml:space="preserve">   TOLERANCE    </w:t>
      </w:r>
      <w:r>
        <w:t xml:space="preserve">   RIGHT    </w:t>
      </w:r>
      <w:r>
        <w:t xml:space="preserve">   RELIGION    </w:t>
      </w:r>
      <w:r>
        <w:t xml:space="preserve">   RACISM    </w:t>
      </w:r>
      <w:r>
        <w:t xml:space="preserve">   PREJUDICE    </w:t>
      </w:r>
      <w:r>
        <w:t xml:space="preserve">   POVERTY    </w:t>
      </w:r>
      <w:r>
        <w:t xml:space="preserve">   PHILANTHROPY    </w:t>
      </w:r>
      <w:r>
        <w:t xml:space="preserve">   JUSTICE    </w:t>
      </w:r>
      <w:r>
        <w:t xml:space="preserve">   HUMAN    </w:t>
      </w:r>
      <w:r>
        <w:t xml:space="preserve">   GLOBAL    </w:t>
      </w:r>
      <w:r>
        <w:t xml:space="preserve">   GENDER    </w:t>
      </w:r>
      <w:r>
        <w:t xml:space="preserve">   FAIR    </w:t>
      </w:r>
      <w:r>
        <w:t xml:space="preserve">   ETHICAL    </w:t>
      </w:r>
      <w:r>
        <w:t xml:space="preserve">   EQUALITY    </w:t>
      </w:r>
      <w:r>
        <w:t xml:space="preserve">   DISCRIMINATE    </w:t>
      </w:r>
      <w:r>
        <w:t xml:space="preserve">   DIGNITY    </w:t>
      </w:r>
      <w:r>
        <w:t xml:space="preserve">   CHRISTIAN    </w:t>
      </w:r>
      <w:r>
        <w:t xml:space="preserve">   CHARITY    </w:t>
      </w:r>
      <w:r>
        <w:t xml:space="preserve">   CAFOD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 Wordsearch</dc:title>
  <dcterms:created xsi:type="dcterms:W3CDTF">2021-10-11T16:56:27Z</dcterms:created>
  <dcterms:modified xsi:type="dcterms:W3CDTF">2021-10-11T16:56:27Z</dcterms:modified>
</cp:coreProperties>
</file>