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Marginalized    </w:t>
      </w:r>
      <w:r>
        <w:t xml:space="preserve">   Diversity    </w:t>
      </w:r>
      <w:r>
        <w:t xml:space="preserve">   Discrimination    </w:t>
      </w:r>
      <w:r>
        <w:t xml:space="preserve">   Advocate    </w:t>
      </w:r>
      <w:r>
        <w:t xml:space="preserve">   prejudice    </w:t>
      </w:r>
      <w:r>
        <w:t xml:space="preserve">   environment    </w:t>
      </w:r>
      <w:r>
        <w:t xml:space="preserve">   peace    </w:t>
      </w:r>
      <w:r>
        <w:t xml:space="preserve">   prolife    </w:t>
      </w:r>
      <w:r>
        <w:t xml:space="preserve">   Rights of workers    </w:t>
      </w:r>
      <w:r>
        <w:t xml:space="preserve">   subsidiarity    </w:t>
      </w:r>
      <w:r>
        <w:t xml:space="preserve">   responisbilities    </w:t>
      </w:r>
      <w:r>
        <w:t xml:space="preserve">   rights    </w:t>
      </w:r>
      <w:r>
        <w:t xml:space="preserve">   dignity of work    </w:t>
      </w:r>
      <w:r>
        <w:t xml:space="preserve">   Vulnerable    </w:t>
      </w:r>
      <w:r>
        <w:t xml:space="preserve">   Poor    </w:t>
      </w:r>
      <w:r>
        <w:t xml:space="preserve">   Human Person    </w:t>
      </w:r>
      <w:r>
        <w:t xml:space="preserve">   Justice    </w:t>
      </w:r>
      <w:r>
        <w:t xml:space="preserve">   Solidarity    </w:t>
      </w:r>
      <w:r>
        <w:t xml:space="preserve">   Human Dignity    </w:t>
      </w:r>
      <w:r>
        <w:t xml:space="preserve">   Common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</dc:title>
  <dcterms:created xsi:type="dcterms:W3CDTF">2021-10-11T16:55:26Z</dcterms:created>
  <dcterms:modified xsi:type="dcterms:W3CDTF">2021-10-11T16:55:26Z</dcterms:modified>
</cp:coreProperties>
</file>