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Learning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Observing a reward being given for a behaviour and so copying it to receive the same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individual is influenced by someone because they want to be like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 and .....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conducted the Bobo Doll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us to imitate a behaviour, it has to catch our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strength of the theory/study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ability to do this is limited by physical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Retention means to ....... a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the ........ 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Observing a behaviour and copying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Learning Theory</dc:title>
  <dcterms:created xsi:type="dcterms:W3CDTF">2021-10-11T16:56:10Z</dcterms:created>
  <dcterms:modified xsi:type="dcterms:W3CDTF">2021-10-11T16:56:10Z</dcterms:modified>
</cp:coreProperties>
</file>