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influencers    </w:t>
      </w:r>
      <w:r>
        <w:t xml:space="preserve">   privacy    </w:t>
      </w:r>
      <w:r>
        <w:t xml:space="preserve">   online    </w:t>
      </w:r>
      <w:r>
        <w:t xml:space="preserve">   snapchat    </w:t>
      </w:r>
      <w:r>
        <w:t xml:space="preserve">   instagram    </w:t>
      </w:r>
      <w:r>
        <w:t xml:space="preserve">   facebook    </w:t>
      </w:r>
      <w:r>
        <w:t xml:space="preserve">   tinder    </w:t>
      </w:r>
      <w:r>
        <w:t xml:space="preserve">   twitter    </w:t>
      </w:r>
      <w:r>
        <w:t xml:space="preserve">   comments    </w:t>
      </w:r>
      <w:r>
        <w:t xml:space="preserve">   likes    </w:t>
      </w:r>
      <w:r>
        <w:t xml:space="preserve">   profiles    </w:t>
      </w:r>
      <w:r>
        <w:t xml:space="preserve">   network    </w:t>
      </w:r>
      <w:r>
        <w:t xml:space="preserve">   cyberbullying    </w:t>
      </w:r>
      <w:r>
        <w:t xml:space="preserve">   self image    </w:t>
      </w:r>
      <w:r>
        <w:t xml:space="preserve">   social 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</dc:title>
  <dcterms:created xsi:type="dcterms:W3CDTF">2021-10-11T16:55:45Z</dcterms:created>
  <dcterms:modified xsi:type="dcterms:W3CDTF">2021-10-11T16:55:45Z</dcterms:modified>
</cp:coreProperties>
</file>