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Media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cyberbullying    </w:t>
      </w:r>
      <w:r>
        <w:t xml:space="preserve">   emergency    </w:t>
      </w:r>
      <w:r>
        <w:t xml:space="preserve">   private    </w:t>
      </w:r>
      <w:r>
        <w:t xml:space="preserve">   blocking    </w:t>
      </w:r>
      <w:r>
        <w:t xml:space="preserve">   socialmedia    </w:t>
      </w:r>
      <w:r>
        <w:t xml:space="preserve">   addiction    </w:t>
      </w:r>
      <w:r>
        <w:t xml:space="preserve">   promiscuous    </w:t>
      </w:r>
      <w:r>
        <w:t xml:space="preserve">   restrictions    </w:t>
      </w:r>
      <w:r>
        <w:t xml:space="preserve">   advertise    </w:t>
      </w:r>
      <w:r>
        <w:t xml:space="preserve">   communication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</dc:title>
  <dcterms:created xsi:type="dcterms:W3CDTF">2021-10-11T16:55:47Z</dcterms:created>
  <dcterms:modified xsi:type="dcterms:W3CDTF">2021-10-11T16:55:47Z</dcterms:modified>
</cp:coreProperties>
</file>