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for this app is a bird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made to capture a picture of the display on your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snap chat can lead to sending _____________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networking app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 used to make a cartoon version of a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Instagram can lead to ____ comments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app people post on about there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app used to video chat with multiple people at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app that you can search anything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app among youth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us this app to communicate with there friends and see whats going on in there life</w:t>
            </w:r>
          </w:p>
        </w:tc>
      </w:tr>
    </w:tbl>
    <w:p>
      <w:pPr>
        <w:pStyle w:val="WordBankSmall"/>
      </w:pP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twitter    </w:t>
      </w:r>
      <w:r>
        <w:t xml:space="preserve">   Houseparty    </w:t>
      </w:r>
      <w:r>
        <w:t xml:space="preserve">   Bitmoji    </w:t>
      </w:r>
      <w:r>
        <w:t xml:space="preserve">   Screenshot    </w:t>
      </w:r>
      <w:r>
        <w:t xml:space="preserve">   tumblr    </w:t>
      </w:r>
      <w:r>
        <w:t xml:space="preserve">   google    </w:t>
      </w:r>
      <w:r>
        <w:t xml:space="preserve">   inappropriate     </w:t>
      </w:r>
      <w:r>
        <w:t xml:space="preserve">   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2021-10-11T16:55:38Z</dcterms:created>
  <dcterms:modified xsi:type="dcterms:W3CDTF">2021-10-11T16:55:38Z</dcterms:modified>
</cp:coreProperties>
</file>