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Weibo    </w:t>
      </w:r>
      <w:r>
        <w:t xml:space="preserve">   Subscribe    </w:t>
      </w:r>
      <w:r>
        <w:t xml:space="preserve">   Account    </w:t>
      </w:r>
      <w:r>
        <w:t xml:space="preserve">   Wechat    </w:t>
      </w:r>
      <w:r>
        <w:t xml:space="preserve">   Password    </w:t>
      </w:r>
      <w:r>
        <w:t xml:space="preserve">   Videogames    </w:t>
      </w:r>
      <w:r>
        <w:t xml:space="preserve">   Computers    </w:t>
      </w:r>
      <w:r>
        <w:t xml:space="preserve">   Podcast    </w:t>
      </w:r>
      <w:r>
        <w:t xml:space="preserve">   Sharing    </w:t>
      </w:r>
      <w:r>
        <w:t xml:space="preserve">   Pictures    </w:t>
      </w:r>
      <w:r>
        <w:t xml:space="preserve">   Wifi    </w:t>
      </w:r>
      <w:r>
        <w:t xml:space="preserve">   Foursquare    </w:t>
      </w:r>
      <w:r>
        <w:t xml:space="preserve">   Follow    </w:t>
      </w:r>
      <w:r>
        <w:t xml:space="preserve">   Myspace    </w:t>
      </w:r>
      <w:r>
        <w:t xml:space="preserve">   Web    </w:t>
      </w:r>
      <w:r>
        <w:t xml:space="preserve">   Strangers    </w:t>
      </w:r>
      <w:r>
        <w:t xml:space="preserve">   People    </w:t>
      </w:r>
      <w:r>
        <w:t xml:space="preserve">   Blog    </w:t>
      </w:r>
      <w:r>
        <w:t xml:space="preserve">   Email    </w:t>
      </w:r>
      <w:r>
        <w:t xml:space="preserve">   Google    </w:t>
      </w:r>
      <w:r>
        <w:t xml:space="preserve">   Youtube    </w:t>
      </w:r>
      <w:r>
        <w:t xml:space="preserve">   Online    </w:t>
      </w:r>
      <w:r>
        <w:t xml:space="preserve">   Network    </w:t>
      </w:r>
      <w:r>
        <w:t xml:space="preserve">   Communication    </w:t>
      </w:r>
      <w:r>
        <w:t xml:space="preserve">   Snapchat    </w:t>
      </w:r>
      <w:r>
        <w:t xml:space="preserve">   Facebook    </w:t>
      </w:r>
      <w:r>
        <w:t xml:space="preserve">   Flickr    </w:t>
      </w:r>
      <w:r>
        <w:t xml:space="preserve">   Instagram    </w:t>
      </w:r>
      <w:r>
        <w:t xml:space="preserve">   Twitter    </w:t>
      </w:r>
      <w:r>
        <w:t xml:space="preserve">   SocialMedia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2021-10-11T16:55:50Z</dcterms:created>
  <dcterms:modified xsi:type="dcterms:W3CDTF">2021-10-11T16:55:50Z</dcterms:modified>
</cp:coreProperties>
</file>