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screen    </w:t>
      </w:r>
      <w:r>
        <w:t xml:space="preserve">   access    </w:t>
      </w:r>
      <w:r>
        <w:t xml:space="preserve">   overuse    </w:t>
      </w:r>
      <w:r>
        <w:t xml:space="preserve">   careful    </w:t>
      </w:r>
      <w:r>
        <w:t xml:space="preserve">   prevent    </w:t>
      </w:r>
      <w:r>
        <w:t xml:space="preserve">   restrictions    </w:t>
      </w:r>
      <w:r>
        <w:t xml:space="preserve">   notify    </w:t>
      </w:r>
      <w:r>
        <w:t xml:space="preserve">   benefit    </w:t>
      </w:r>
      <w:r>
        <w:t xml:space="preserve">   safeguards    </w:t>
      </w:r>
      <w:r>
        <w:t xml:space="preserve">   risk    </w:t>
      </w:r>
      <w:r>
        <w:t xml:space="preserve">   stockholders    </w:t>
      </w:r>
      <w:r>
        <w:t xml:space="preserve">   tech    </w:t>
      </w:r>
      <w:r>
        <w:t xml:space="preserve">   device    </w:t>
      </w:r>
      <w:r>
        <w:t xml:space="preserve">   information    </w:t>
      </w:r>
      <w:r>
        <w:t xml:space="preserve">   contacts    </w:t>
      </w:r>
      <w:r>
        <w:t xml:space="preserve">   permission    </w:t>
      </w:r>
      <w:r>
        <w:t xml:space="preserve">   companies    </w:t>
      </w:r>
      <w:r>
        <w:t xml:space="preserve">   harmful    </w:t>
      </w:r>
      <w:r>
        <w:t xml:space="preserve">   harmless    </w:t>
      </w:r>
      <w:r>
        <w:t xml:space="preserve">   streaming    </w:t>
      </w:r>
      <w:r>
        <w:t xml:space="preserve">   digitally    </w:t>
      </w:r>
      <w:r>
        <w:t xml:space="preserve">   filters    </w:t>
      </w:r>
      <w:r>
        <w:t xml:space="preserve">   emojis    </w:t>
      </w:r>
      <w:r>
        <w:t xml:space="preserve">   images    </w:t>
      </w:r>
      <w:r>
        <w:t xml:space="preserve">   behavior    </w:t>
      </w:r>
      <w:r>
        <w:t xml:space="preserve">   designed    </w:t>
      </w:r>
      <w:r>
        <w:t xml:space="preserve">   account    </w:t>
      </w:r>
      <w:r>
        <w:t xml:space="preserve">   controls    </w:t>
      </w:r>
      <w:r>
        <w:t xml:space="preserve">   launching    </w:t>
      </w:r>
      <w:r>
        <w:t xml:space="preserve">  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2021-10-11T16:55:56Z</dcterms:created>
  <dcterms:modified xsi:type="dcterms:W3CDTF">2021-10-11T16:55:56Z</dcterms:modified>
</cp:coreProperties>
</file>