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Content    </w:t>
      </w:r>
      <w:r>
        <w:t xml:space="preserve">   Viral    </w:t>
      </w:r>
      <w:r>
        <w:t xml:space="preserve">   Meme    </w:t>
      </w:r>
      <w:r>
        <w:t xml:space="preserve">   Hashtag    </w:t>
      </w:r>
      <w:r>
        <w:t xml:space="preserve">   Feed    </w:t>
      </w:r>
      <w:r>
        <w:t xml:space="preserve">   Followers    </w:t>
      </w:r>
      <w:r>
        <w:t xml:space="preserve">   Trending    </w:t>
      </w:r>
      <w:r>
        <w:t xml:space="preserve">   Likes    </w:t>
      </w:r>
      <w:r>
        <w:t xml:space="preserve">   Comments    </w:t>
      </w:r>
      <w:r>
        <w:t xml:space="preserve">   Stories    </w:t>
      </w:r>
      <w:r>
        <w:t xml:space="preserve">   Twitter    </w:t>
      </w:r>
      <w:r>
        <w:t xml:space="preserve">   Facebook    </w:t>
      </w:r>
      <w:r>
        <w:t xml:space="preserve">   YouTube    </w:t>
      </w:r>
      <w:r>
        <w:t xml:space="preserve">   Instagram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2021-10-11T16:56:01Z</dcterms:created>
  <dcterms:modified xsi:type="dcterms:W3CDTF">2021-10-11T16:56:01Z</dcterms:modified>
</cp:coreProperties>
</file>