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User    </w:t>
      </w:r>
      <w:r>
        <w:t xml:space="preserve">   Hacking    </w:t>
      </w:r>
      <w:r>
        <w:t xml:space="preserve">   Newsfeed    </w:t>
      </w:r>
      <w:r>
        <w:t xml:space="preserve">   Hashtag    </w:t>
      </w:r>
      <w:r>
        <w:t xml:space="preserve">   Friends    </w:t>
      </w:r>
      <w:r>
        <w:t xml:space="preserve">   Follower    </w:t>
      </w:r>
      <w:r>
        <w:t xml:space="preserve">   Messaging    </w:t>
      </w:r>
      <w:r>
        <w:t xml:space="preserve">   Memes    </w:t>
      </w:r>
      <w:r>
        <w:t xml:space="preserve">   Viral    </w:t>
      </w:r>
      <w:r>
        <w:t xml:space="preserve">   Share    </w:t>
      </w:r>
      <w:r>
        <w:t xml:space="preserve">   Emoji    </w:t>
      </w:r>
      <w:r>
        <w:t xml:space="preserve">   Alert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2021-10-11T16:56:06Z</dcterms:created>
  <dcterms:modified xsi:type="dcterms:W3CDTF">2021-10-11T16:56:06Z</dcterms:modified>
</cp:coreProperties>
</file>