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Media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Liking    </w:t>
      </w:r>
      <w:r>
        <w:t xml:space="preserve">   Accounts    </w:t>
      </w:r>
      <w:r>
        <w:t xml:space="preserve">   Technology    </w:t>
      </w:r>
      <w:r>
        <w:t xml:space="preserve">   Internet    </w:t>
      </w:r>
      <w:r>
        <w:t xml:space="preserve">   Emojis    </w:t>
      </w:r>
      <w:r>
        <w:t xml:space="preserve">   Pictures    </w:t>
      </w:r>
      <w:r>
        <w:t xml:space="preserve">   Hacking    </w:t>
      </w:r>
      <w:r>
        <w:t xml:space="preserve">   Friends    </w:t>
      </w:r>
      <w:r>
        <w:t xml:space="preserve">   Sharing    </w:t>
      </w:r>
      <w:r>
        <w:t xml:space="preserve">   Messaging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</dc:title>
  <dcterms:created xsi:type="dcterms:W3CDTF">2021-10-11T16:56:08Z</dcterms:created>
  <dcterms:modified xsi:type="dcterms:W3CDTF">2021-10-11T16:56:08Z</dcterms:modified>
</cp:coreProperties>
</file>