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Challenge    </w:t>
      </w:r>
      <w:r>
        <w:t xml:space="preserve">   Crunchyroll    </w:t>
      </w:r>
      <w:r>
        <w:t xml:space="preserve">   Eminem    </w:t>
      </w:r>
      <w:r>
        <w:t xml:space="preserve">   Facebook    </w:t>
      </w:r>
      <w:r>
        <w:t xml:space="preserve">   Google    </w:t>
      </w:r>
      <w:r>
        <w:t xml:space="preserve">   Instagram    </w:t>
      </w:r>
      <w:r>
        <w:t xml:space="preserve">   Kik    </w:t>
      </w:r>
      <w:r>
        <w:t xml:space="preserve">   Kissanime    </w:t>
      </w:r>
      <w:r>
        <w:t xml:space="preserve">   Lmao    </w:t>
      </w:r>
      <w:r>
        <w:t xml:space="preserve">   Lol    </w:t>
      </w:r>
      <w:r>
        <w:t xml:space="preserve">   Musical.ly    </w:t>
      </w:r>
      <w:r>
        <w:t xml:space="preserve">   Skype    </w:t>
      </w:r>
      <w:r>
        <w:t xml:space="preserve">   Snapchat    </w:t>
      </w:r>
      <w:r>
        <w:t xml:space="preserve">   Vine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</dc:title>
  <dcterms:created xsi:type="dcterms:W3CDTF">2021-10-11T16:55:02Z</dcterms:created>
  <dcterms:modified xsi:type="dcterms:W3CDTF">2021-10-11T16:55:02Z</dcterms:modified>
</cp:coreProperties>
</file>