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Photo-sending app. this app allows to send a picture for up to 10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app you can look up recipes, DIYS, friends photos, ideas, and much more. You can also save other picture and post to one's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app you can edit and share videos without a time restriction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app allows to share updates, videos and pictures with friends and family members.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this app you share videos that are up to 15 seconds long and share photos to only your followers or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Justin's Bieber's photo-sharing app.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app allows you to send out personal updates, pictures, videos, and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app is mostly used for editing, but after finished editing you can post your photos on this app 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app allows you to post 30 second videos  and re-upload others to your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app take s parts from popular songs and make music videos you share privately or publicly.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2021-10-11T16:54:42Z</dcterms:created>
  <dcterms:modified xsi:type="dcterms:W3CDTF">2021-10-11T16:54:42Z</dcterms:modified>
</cp:coreProperties>
</file>