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Social Media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influencer    </w:t>
      </w:r>
      <w:r>
        <w:t xml:space="preserve">   trending    </w:t>
      </w:r>
      <w:r>
        <w:t xml:space="preserve">   unfollow    </w:t>
      </w:r>
      <w:r>
        <w:t xml:space="preserve">   follow    </w:t>
      </w:r>
      <w:r>
        <w:t xml:space="preserve">   Instagram    </w:t>
      </w:r>
      <w:r>
        <w:t xml:space="preserve">   conversation    </w:t>
      </w:r>
      <w:r>
        <w:t xml:space="preserve">   hashtag    </w:t>
      </w:r>
      <w:r>
        <w:t xml:space="preserve">   hangout    </w:t>
      </w:r>
      <w:r>
        <w:t xml:space="preserve">   flickr    </w:t>
      </w:r>
      <w:r>
        <w:t xml:space="preserve">   emojis    </w:t>
      </w:r>
      <w:r>
        <w:t xml:space="preserve">   memes    </w:t>
      </w:r>
      <w:r>
        <w:t xml:space="preserve">   skype    </w:t>
      </w:r>
      <w:r>
        <w:t xml:space="preserve">   ovo    </w:t>
      </w:r>
      <w:r>
        <w:t xml:space="preserve">   facebook    </w:t>
      </w:r>
      <w:r>
        <w:t xml:space="preserve">   blogger    </w:t>
      </w:r>
      <w:r>
        <w:t xml:space="preserve">   tag    </w:t>
      </w:r>
      <w:r>
        <w:t xml:space="preserve">   commet    </w:t>
      </w:r>
      <w:r>
        <w:t xml:space="preserve">   retweet    </w:t>
      </w:r>
      <w:r>
        <w:t xml:space="preserve">   like    </w:t>
      </w:r>
      <w:r>
        <w:t xml:space="preserve">   twitter    </w:t>
      </w:r>
      <w:r>
        <w:t xml:space="preserve">   social media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</dc:title>
  <dcterms:created xsi:type="dcterms:W3CDTF">2021-10-11T16:56:21Z</dcterms:created>
  <dcterms:modified xsi:type="dcterms:W3CDTF">2021-10-11T16:56:21Z</dcterms:modified>
</cp:coreProperties>
</file>