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careful    </w:t>
      </w:r>
      <w:r>
        <w:t xml:space="preserve">   appropriate    </w:t>
      </w:r>
      <w:r>
        <w:t xml:space="preserve">   encouraging    </w:t>
      </w:r>
      <w:r>
        <w:t xml:space="preserve">   self-image    </w:t>
      </w:r>
      <w:r>
        <w:t xml:space="preserve">   identity    </w:t>
      </w:r>
      <w:r>
        <w:t xml:space="preserve">   Christian    </w:t>
      </w:r>
      <w:r>
        <w:t xml:space="preserve">   worldview    </w:t>
      </w:r>
      <w:r>
        <w:t xml:space="preserve">   cyberbullying    </w:t>
      </w:r>
      <w:r>
        <w:t xml:space="preserve">   vanity    </w:t>
      </w:r>
      <w:r>
        <w:t xml:space="preserve">   snap chat    </w:t>
      </w:r>
      <w:r>
        <w:t xml:space="preserve">   texting    </w:t>
      </w:r>
      <w:r>
        <w:t xml:space="preserve">   instagram    </w:t>
      </w:r>
      <w:r>
        <w:t xml:space="preserve">   facebook    </w:t>
      </w:r>
      <w:r>
        <w:t xml:space="preserve">   twitter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2021-10-11T16:56:23Z</dcterms:created>
  <dcterms:modified xsi:type="dcterms:W3CDTF">2021-10-11T16:56:23Z</dcterms:modified>
</cp:coreProperties>
</file>