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connection    </w:t>
      </w:r>
      <w:r>
        <w:t xml:space="preserve">   friends    </w:t>
      </w:r>
      <w:r>
        <w:t xml:space="preserve">   selfesteem    </w:t>
      </w:r>
      <w:r>
        <w:t xml:space="preserve">   cellphone    </w:t>
      </w:r>
      <w:r>
        <w:t xml:space="preserve">   Followers    </w:t>
      </w:r>
      <w:r>
        <w:t xml:space="preserve">   Likes    </w:t>
      </w:r>
      <w:r>
        <w:t xml:space="preserve">   bullying    </w:t>
      </w:r>
      <w:r>
        <w:t xml:space="preserve">   Instagram    </w:t>
      </w:r>
      <w:r>
        <w:t xml:space="preserve">   Facebook    </w:t>
      </w:r>
      <w:r>
        <w:t xml:space="preserve">   Snapchat    </w:t>
      </w:r>
      <w:r>
        <w:t xml:space="preserve">   SocialMedia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2021-10-11T16:56:26Z</dcterms:created>
  <dcterms:modified xsi:type="dcterms:W3CDTF">2021-10-11T16:56:26Z</dcterms:modified>
</cp:coreProperties>
</file>