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Intérêts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Découvrir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photo de soi-même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Bavarder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Envoyer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Suivre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Mettre en relation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Partager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2021-10-11T16:55:59Z</dcterms:created>
  <dcterms:modified xsi:type="dcterms:W3CDTF">2021-10-11T16:55:59Z</dcterms:modified>
</cp:coreProperties>
</file>