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</w:t>
      </w:r>
    </w:p>
    <w:p>
      <w:pPr>
        <w:pStyle w:val="Questions"/>
      </w:pPr>
      <w:r>
        <w:t xml:space="preserve">1. IETSNTPR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RWETTTI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GMSIAANTR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LNCOSODUUD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OCOFBEKA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NPAATCHS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COSV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TDRIDE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BEYUUTO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TOIKTK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</dc:title>
  <dcterms:created xsi:type="dcterms:W3CDTF">2021-10-11T16:56:29Z</dcterms:created>
  <dcterms:modified xsi:type="dcterms:W3CDTF">2021-10-11T16:56:29Z</dcterms:modified>
</cp:coreProperties>
</file>