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Media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person’s condition with regards to their psychological and emotional well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Websites and applications that enable users to create and share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Has a bird icon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be musical.ly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Social media with ghost icon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Social media app that has 3 syllables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 13-19 years old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condition of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fact or condition of being addicted to a particular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Users who post on social media and have a following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way which people are connected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receive knowledge about something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Media </dc:title>
  <dcterms:created xsi:type="dcterms:W3CDTF">2021-10-11T16:56:01Z</dcterms:created>
  <dcterms:modified xsi:type="dcterms:W3CDTF">2021-10-11T16:56:01Z</dcterms:modified>
</cp:coreProperties>
</file>