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pleasing;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an action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current; existing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 away; having minimal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powerful desire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confidence in one's own worth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interacting with others to exchange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in which emotion or energy can be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equal to a thousand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using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habit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file that records information in an operating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2021-10-11T16:56:03Z</dcterms:created>
  <dcterms:modified xsi:type="dcterms:W3CDTF">2021-10-11T16:56:03Z</dcterms:modified>
</cp:coreProperties>
</file>