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Media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the small faces used to show emotion?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network that manages content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symbol to share trends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people are active on Facebook?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social media app has a ghost on its cover?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popular app that shows people lip-syncing and dancing?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has the most followers on Instagram 2020?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photo took by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Quotes or messages posted on twitter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most popular social media platform in 2020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place where you can see and buy products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Media</dc:title>
  <dcterms:created xsi:type="dcterms:W3CDTF">2021-10-11T16:56:08Z</dcterms:created>
  <dcterms:modified xsi:type="dcterms:W3CDTF">2021-10-11T16:56:08Z</dcterms:modified>
</cp:coreProperties>
</file>