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online social networking website where people can create profiles and share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mood disorder that involves a persistent feeling of sadness and loss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dependency on something, hooked,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Websites that enable users to create and share content and information,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small changes (To behaviour)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or set of rules to be followed in calculations or other problem-solving operations, especially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treat someone badly, tease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2021-10-11T16:56:12Z</dcterms:created>
  <dcterms:modified xsi:type="dcterms:W3CDTF">2021-10-11T16:56:12Z</dcterms:modified>
</cp:coreProperties>
</file>