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web logging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smiley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platform for video upload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online social networking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photo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Sending private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online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2021-10-11T16:56:25Z</dcterms:created>
  <dcterms:modified xsi:type="dcterms:W3CDTF">2021-10-11T16:56:25Z</dcterms:modified>
</cp:coreProperties>
</file>