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gaming    </w:t>
      </w:r>
      <w:r>
        <w:t xml:space="preserve">   parent    </w:t>
      </w:r>
      <w:r>
        <w:t xml:space="preserve">   predator    </w:t>
      </w:r>
      <w:r>
        <w:t xml:space="preserve">   peer pressure    </w:t>
      </w:r>
      <w:r>
        <w:t xml:space="preserve">   social media safety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  <w:r>
        <w:t xml:space="preserve">   cyberbullying    </w:t>
      </w:r>
      <w:r>
        <w:t xml:space="preserve">   sexting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2021-10-11T16:56:38Z</dcterms:created>
  <dcterms:modified xsi:type="dcterms:W3CDTF">2021-10-11T16:56:38Z</dcterms:modified>
</cp:coreProperties>
</file>