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Emoticons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Cyberbullying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Privacy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Tagging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Tutorials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Shaming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2021-10-11T16:56:34Z</dcterms:created>
  <dcterms:modified xsi:type="dcterms:W3CDTF">2021-10-11T16:56:34Z</dcterms:modified>
</cp:coreProperties>
</file>