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the number one topic on Pinterest.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false- phone usage/social media is the number one reason for teen crashes.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70% of snapchat users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false- about 500 million tweets per day on Twitter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are most active on Facebook on what day of the week?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two Social media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24% of drivers between ages _______________ and twenty four say they use social media while driving.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Businesses use social media to________________ their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media has___________ of active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75% of all internet users are active with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one social media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false- more people own toothbrushes than cell 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5 million Facebook users are under what 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2021-10-11T16:54:56Z</dcterms:created>
  <dcterms:modified xsi:type="dcterms:W3CDTF">2021-10-11T16:54:56Z</dcterms:modified>
</cp:coreProperties>
</file>