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</w:t>
      </w:r>
    </w:p>
    <w:p>
      <w:pPr>
        <w:pStyle w:val="Questions"/>
      </w:pPr>
      <w:r>
        <w:t xml:space="preserve">1. CSIAOL GNITWNEORK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OBOAEFKC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RGASAMNTI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WRITTTE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NCEQSUONCEES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SPREMYELO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CEGOELL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IRRAHSVEOGN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NRABNDIG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CNIONCGENT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LUSERERUOFC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OCLDAINUTAE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DEEETL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FOWULONL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YEGLRBLUINCYB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GTXEITN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2021-10-11T16:54:59Z</dcterms:created>
  <dcterms:modified xsi:type="dcterms:W3CDTF">2021-10-11T16:54:59Z</dcterms:modified>
</cp:coreProperties>
</file>