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blog    </w:t>
      </w:r>
      <w:r>
        <w:t xml:space="preserve">   socialmedia    </w:t>
      </w:r>
      <w:r>
        <w:t xml:space="preserve">   snapchat    </w:t>
      </w:r>
      <w:r>
        <w:t xml:space="preserve">   facebook    </w:t>
      </w:r>
      <w:r>
        <w:t xml:space="preserve">   twitter    </w:t>
      </w:r>
      <w:r>
        <w:t xml:space="preserve">   factime    </w:t>
      </w:r>
      <w:r>
        <w:t xml:space="preserve">   vine    </w:t>
      </w:r>
      <w:r>
        <w:t xml:space="preserve">   bookmark    </w:t>
      </w:r>
      <w:r>
        <w:t xml:space="preserve">   tweet    </w:t>
      </w:r>
      <w:r>
        <w:t xml:space="preserve">   post    </w:t>
      </w:r>
      <w:r>
        <w:t xml:space="preserve">   like    </w:t>
      </w:r>
      <w:r>
        <w:t xml:space="preserve">   imessage    </w:t>
      </w:r>
      <w:r>
        <w:t xml:space="preserve">   scroll    </w:t>
      </w:r>
      <w:r>
        <w:t xml:space="preserve">   friend    </w:t>
      </w:r>
      <w:r>
        <w:t xml:space="preserve">   kik    </w:t>
      </w:r>
      <w:r>
        <w:t xml:space="preserve">   community    </w:t>
      </w:r>
      <w:r>
        <w:t xml:space="preserve">   network    </w:t>
      </w:r>
      <w:r>
        <w:t xml:space="preserve">   text    </w:t>
      </w:r>
      <w:r>
        <w:t xml:space="preserve">   instagram    </w:t>
      </w:r>
      <w:r>
        <w:t xml:space="preserve">   comment    </w:t>
      </w:r>
      <w:r>
        <w:t xml:space="preserve">   pintrest    </w:t>
      </w:r>
      <w:r>
        <w:t xml:space="preserve">   doubleclick    </w:t>
      </w:r>
      <w:r>
        <w:t xml:space="preserve">   youtube    </w:t>
      </w:r>
      <w:r>
        <w:t xml:space="preserve">   emoji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2021-10-11T16:55:10Z</dcterms:created>
  <dcterms:modified xsi:type="dcterms:W3CDTF">2021-10-11T16:55:10Z</dcterms:modified>
</cp:coreProperties>
</file>