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</w:t>
      </w:r>
    </w:p>
    <w:p>
      <w:pPr>
        <w:pStyle w:val="Questions"/>
      </w:pPr>
      <w:r>
        <w:t xml:space="preserve">1. OOECKABF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ENKILNDI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AEIML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AMSNRAIGT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ASPANHCT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GSAIKLNT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TRIEPODSAR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FDRSEIN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MYFILA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REWGNTNKOI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2021-10-11T16:55:03Z</dcterms:created>
  <dcterms:modified xsi:type="dcterms:W3CDTF">2021-10-11T16:55:03Z</dcterms:modified>
</cp:coreProperties>
</file>