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followers    </w:t>
      </w:r>
      <w:r>
        <w:t xml:space="preserve">   blogger    </w:t>
      </w:r>
      <w:r>
        <w:t xml:space="preserve">   hashtag    </w:t>
      </w:r>
      <w:r>
        <w:t xml:space="preserve">   LinkedIn    </w:t>
      </w:r>
      <w:r>
        <w:t xml:space="preserve">   Pinterest    </w:t>
      </w:r>
      <w:r>
        <w:t xml:space="preserve">   Snapchat    </w:t>
      </w:r>
      <w:r>
        <w:t xml:space="preserve">   strangers    </w:t>
      </w:r>
      <w:r>
        <w:t xml:space="preserve">   web    </w:t>
      </w:r>
      <w:r>
        <w:t xml:space="preserve">   online    </w:t>
      </w:r>
      <w:r>
        <w:t xml:space="preserve">   pictures    </w:t>
      </w:r>
      <w:r>
        <w:t xml:space="preserve">   sharing    </w:t>
      </w:r>
      <w:r>
        <w:t xml:space="preserve">   wifi    </w:t>
      </w:r>
      <w:r>
        <w:t xml:space="preserve">   communicate    </w:t>
      </w:r>
      <w:r>
        <w:t xml:space="preserve">   YouTube    </w:t>
      </w:r>
      <w:r>
        <w:t xml:space="preserve">   Facebook    </w:t>
      </w:r>
      <w:r>
        <w:t xml:space="preserve">   Instagram    </w:t>
      </w:r>
      <w:r>
        <w:t xml:space="preserve">   Twitter    </w:t>
      </w:r>
      <w:r>
        <w:t xml:space="preserve">   socialmedia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2021-10-11T16:55:13Z</dcterms:created>
  <dcterms:modified xsi:type="dcterms:W3CDTF">2021-10-11T16:55:13Z</dcterms:modified>
</cp:coreProperties>
</file>