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p>
      <w:pPr>
        <w:pStyle w:val="Questions"/>
      </w:pPr>
      <w:r>
        <w:t xml:space="preserve">1. ARAATV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SNUIESSB TCISOMNUMOICNA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SYKPE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NSPTRTEIE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OGVL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BGLO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OBETUUY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EIMJOS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NITARGMSA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LRUMBT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EISELF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LRITFE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STCHAPAN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TWIRTTE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PCEER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TIERNTEN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EIVN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OFOEBKCA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TETDXE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2021-10-11T16:55:12Z</dcterms:created>
  <dcterms:modified xsi:type="dcterms:W3CDTF">2021-10-11T16:55:12Z</dcterms:modified>
</cp:coreProperties>
</file>