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Friend request    </w:t>
      </w:r>
      <w:r>
        <w:t xml:space="preserve">   Dangerous    </w:t>
      </w:r>
      <w:r>
        <w:t xml:space="preserve">   Twitter    </w:t>
      </w:r>
      <w:r>
        <w:t xml:space="preserve">   Texting    </w:t>
      </w:r>
      <w:r>
        <w:t xml:space="preserve">   Social media    </w:t>
      </w:r>
      <w:r>
        <w:t xml:space="preserve">   Web cam    </w:t>
      </w:r>
      <w:r>
        <w:t xml:space="preserve">   Passwords    </w:t>
      </w:r>
      <w:r>
        <w:t xml:space="preserve">   Login    </w:t>
      </w:r>
      <w:r>
        <w:t xml:space="preserve">   Strangers    </w:t>
      </w:r>
      <w:r>
        <w:t xml:space="preserve">   Snap chat    </w:t>
      </w:r>
      <w:r>
        <w:t xml:space="preserve">   Cyber    </w:t>
      </w:r>
      <w:r>
        <w:t xml:space="preserve">   Internet Safety    </w:t>
      </w:r>
      <w:r>
        <w:t xml:space="preserve">   Instagram    </w:t>
      </w:r>
      <w:r>
        <w:t xml:space="preserve">   Facebook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Awareness</dc:title>
  <dcterms:created xsi:type="dcterms:W3CDTF">2021-10-11T16:54:55Z</dcterms:created>
  <dcterms:modified xsi:type="dcterms:W3CDTF">2021-10-11T16:54:55Z</dcterms:modified>
</cp:coreProperties>
</file>