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Benefits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social media gives to your brand is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Benefit of having social media in a business??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social media brings to your business?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helps build your company's...?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Interact with your?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helps you be ahead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social media helps your business increase?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communicate with others on social media with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else can you create for your business?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social media provides for the future of the business??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Benefits </dc:title>
  <dcterms:created xsi:type="dcterms:W3CDTF">2021-10-11T16:56:19Z</dcterms:created>
  <dcterms:modified xsi:type="dcterms:W3CDTF">2021-10-11T16:56:19Z</dcterms:modified>
</cp:coreProperties>
</file>