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Online platform owned by goodle, where anyone can upload and watch video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photo sharing app for moibles and tablets that allows users to share images, videos and chat with friends. Ranked 4th most negative app 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restriction on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search engine that uses hashtags, images and videos where users put these on their feed like an online gallery.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75% of pupils surveyed in 2018 in England said they were bullied on this platform by shaming their photos or comments.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people try to exploit trust and create fake online profiles?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online profile should be changed to this so noone can view your content that does not know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are continually hassled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sinister challenge that has been around for over a year. Aims to get the attention of young children to complete worrying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posts or sends indecent images or messages relating to sexual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messaging app in the world with more than 1.5 billion people in 180 countries using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Crossword</dc:title>
  <dcterms:created xsi:type="dcterms:W3CDTF">2021-10-11T16:55:57Z</dcterms:created>
  <dcterms:modified xsi:type="dcterms:W3CDTF">2021-10-11T16:55:57Z</dcterms:modified>
</cp:coreProperties>
</file>