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like something on Facebook, you give it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photo sharing application that gained more than 300 million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Platform founded by Mark Zuckerberg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 you are allowed to share a 140-character 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shared across social networks that get passed along rapidly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pictorial representation of a facial expression which is used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Chinese video-sharing social networking service, used to create short dance, lip-sync, comedy and talent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site updated frequently by an individual or group to record opinions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image that represents a person online (on forums and social networks)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one-to-one communication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self-portrait taken using the reverse camera screen on a smartphone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Crossword</dc:title>
  <dcterms:created xsi:type="dcterms:W3CDTF">2021-10-11T16:56:20Z</dcterms:created>
  <dcterms:modified xsi:type="dcterms:W3CDTF">2021-10-11T16:56:20Z</dcterms:modified>
</cp:coreProperties>
</file>