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Social Media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Recognized by its yellow ghost, this network allows users to share photos to friends and family.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photo of ones 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short description of a user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use of a web space to connect with people who share personal or professional interests.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Refers to a topic that is especially popular on social media at a given moment.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Alters a photo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Created in February 2007, this is one of the biggest forms of social media in today's society.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image and video hosting website and we services suite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form of blogging; were people upload videos to youtube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Created in 2004, this social network has over 1 billion users.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Known as the virtual scrapbook, this is used to create specific boards filled with DIY's and photos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single word or phrase preceded by the # symbol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Unsolicited electronic junk mail or advertisements, sent as an e-mail.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7 seconds is all you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bought by Facebook in 2010, this network only have 13 employees.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Blue and white, allows you to video call friends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Media Crossword</dc:title>
  <dcterms:created xsi:type="dcterms:W3CDTF">2022-08-02T21:15:35Z</dcterms:created>
  <dcterms:modified xsi:type="dcterms:W3CDTF">2022-08-02T21:15:35Z</dcterms:modified>
</cp:coreProperties>
</file>