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Websites and networking platforms that allow users to share and comment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used online social networking sites where people can share photos, post, and likes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Upload videos and tutorials for entertainment and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Platforms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media platform with a symbol of a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Connect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 and video sharing social media platform owned by Facebook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sharing or messaging for public viewing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opinion or thought to someone's message or post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showing engagement or common interest to someone's post by giving a thumb's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Commenting or expressing to someone's post or message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or group of people in your inner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Businesses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Relatives that you love, trust and show support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Hashtag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or organizations that provide products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Facebook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Comments, ideas or thoughts given by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Pandemic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Threats made or forms of harassment to hurt someone online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website where pinboards can be created and ideas can be shared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Youtube and Facebook are examples of social media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Comment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Visual images, recording, and broadcasting to watch are called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Coronavirus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together and interact with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beings are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Instagram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advantage; personal or profitable gain from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remove from a list or group of people from your inner circle on social media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Youtube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disease or illness that has widespread over the country or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Cyberbullying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Illness that has become today's pandemic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Benefits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or phrase followed by a symbol commonly used on social media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Social 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Thank you for showing your love and ___________ through this very difficult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Videos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"It's critical to use social media to understand what kind of _____________ is being shared and what people believe in order to ensure effective policy". (Dredze)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Crossword Puzzle</dc:title>
  <dcterms:created xsi:type="dcterms:W3CDTF">2021-10-11T16:56:22Z</dcterms:created>
  <dcterms:modified xsi:type="dcterms:W3CDTF">2021-10-11T16:56:22Z</dcterms:modified>
</cp:coreProperties>
</file>