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Media - 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podcast,    </w:t>
      </w:r>
      <w:r>
        <w:t xml:space="preserve">   engagement,    </w:t>
      </w:r>
      <w:r>
        <w:t xml:space="preserve">   disadvantages,    </w:t>
      </w:r>
      <w:r>
        <w:t xml:space="preserve">   advantages,    </w:t>
      </w:r>
      <w:r>
        <w:t xml:space="preserve">   messenger,    </w:t>
      </w:r>
      <w:r>
        <w:t xml:space="preserve">   online,    </w:t>
      </w:r>
      <w:r>
        <w:t xml:space="preserve">   followers,    </w:t>
      </w:r>
      <w:r>
        <w:t xml:space="preserve">   youtube,    </w:t>
      </w:r>
      <w:r>
        <w:t xml:space="preserve">   digital,    </w:t>
      </w:r>
      <w:r>
        <w:t xml:space="preserve">   friend,    </w:t>
      </w:r>
      <w:r>
        <w:t xml:space="preserve">   like,    </w:t>
      </w:r>
      <w:r>
        <w:t xml:space="preserve">   follow,    </w:t>
      </w:r>
      <w:r>
        <w:t xml:space="preserve">   blogger,    </w:t>
      </w:r>
      <w:r>
        <w:t xml:space="preserve">   post,    </w:t>
      </w:r>
      <w:r>
        <w:t xml:space="preserve">   video,    </w:t>
      </w:r>
      <w:r>
        <w:t xml:space="preserve">   Instagram,    </w:t>
      </w:r>
      <w:r>
        <w:t xml:space="preserve">   socialmedia,    </w:t>
      </w:r>
      <w:r>
        <w:t xml:space="preserve">   tweet,    </w:t>
      </w:r>
      <w:r>
        <w:t xml:space="preserve">   twitter,    </w:t>
      </w:r>
      <w:r>
        <w:t xml:space="preserve">   facebook,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- Hard</dc:title>
  <dcterms:created xsi:type="dcterms:W3CDTF">2021-10-11T16:55:20Z</dcterms:created>
  <dcterms:modified xsi:type="dcterms:W3CDTF">2021-10-11T16:55:20Z</dcterms:modified>
</cp:coreProperties>
</file>