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Media In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paid by social media sites to promote products and brands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Creating a unique presence specific to your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popular social networking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Great for business specific networking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Visually driven and highly edited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also use social media to keep an eye on your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platforms require users to create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important to keep learning about new technologies and trends so that content remains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Facebook is known as a social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negative aspect of social media is dealing with public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most common business uses for social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Twitter is categorized as this type of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Social media allows for communication to occur in ways that are easier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Known for being an instantaneous method of social media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Social media creates this type of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device on which many people access social media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In Business</dc:title>
  <dcterms:created xsi:type="dcterms:W3CDTF">2021-10-11T16:56:29Z</dcterms:created>
  <dcterms:modified xsi:type="dcterms:W3CDTF">2021-10-11T16:56:29Z</dcterms:modified>
</cp:coreProperties>
</file>