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Media Jargon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AMA    </w:t>
      </w:r>
      <w:r>
        <w:t xml:space="preserve">   BIo    </w:t>
      </w:r>
      <w:r>
        <w:t xml:space="preserve">   Blog    </w:t>
      </w:r>
      <w:r>
        <w:t xml:space="preserve">   Blogger    </w:t>
      </w:r>
      <w:r>
        <w:t xml:space="preserve">   Bookmark    </w:t>
      </w:r>
      <w:r>
        <w:t xml:space="preserve">   Chat    </w:t>
      </w:r>
      <w:r>
        <w:t xml:space="preserve">   Comment    </w:t>
      </w:r>
      <w:r>
        <w:t xml:space="preserve">   Direct message    </w:t>
      </w:r>
      <w:r>
        <w:t xml:space="preserve">   email    </w:t>
      </w:r>
      <w:r>
        <w:t xml:space="preserve">   Follower    </w:t>
      </w:r>
      <w:r>
        <w:t xml:space="preserve">   Hashtag    </w:t>
      </w:r>
      <w:r>
        <w:t xml:space="preserve">   Likes    </w:t>
      </w:r>
      <w:r>
        <w:t xml:space="preserve">   Meme    </w:t>
      </w:r>
      <w:r>
        <w:t xml:space="preserve">   Podcast    </w:t>
      </w:r>
      <w:r>
        <w:t xml:space="preserve">   Post    </w:t>
      </w:r>
      <w:r>
        <w:t xml:space="preserve">   Private message    </w:t>
      </w:r>
      <w:r>
        <w:t xml:space="preserve">   Selfie    </w:t>
      </w:r>
      <w:r>
        <w:t xml:space="preserve">   SMS    </w:t>
      </w:r>
      <w:r>
        <w:t xml:space="preserve">   Status    </w:t>
      </w:r>
      <w:r>
        <w:t xml:space="preserve">   Subscriber    </w:t>
      </w:r>
      <w:r>
        <w:t xml:space="preserve">   Tag    </w:t>
      </w:r>
      <w:r>
        <w:t xml:space="preserve">   Text Message    </w:t>
      </w:r>
      <w:r>
        <w:t xml:space="preserve">   Troll    </w:t>
      </w:r>
      <w:r>
        <w:t xml:space="preserve">   Tweet    </w:t>
      </w:r>
      <w:r>
        <w:t xml:space="preserve">   Viral    </w:t>
      </w:r>
      <w:r>
        <w:t xml:space="preserve">   Vlog    </w:t>
      </w:r>
      <w:r>
        <w:t xml:space="preserve">   Webinar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 Jargon</dc:title>
  <dcterms:created xsi:type="dcterms:W3CDTF">2021-10-11T16:56:17Z</dcterms:created>
  <dcterms:modified xsi:type="dcterms:W3CDTF">2021-10-11T16:56:17Z</dcterms:modified>
</cp:coreProperties>
</file>