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Project (Industrial Revolution)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century did the Industrial Revolution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Besides the cotton gin, what else did Eli Whitney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worst conditions in the working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1830's in America, children and ___________ made up two thirds of the labor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invention helped the cotton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primary job in American in the early 1800's?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invention allowed factories to expand beyond rivers?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(last name only) created the first locatamotive for modern railroads?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called the father of American Factory System?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water transportation system come for the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textile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 this statement about the IR in the U.S. The rich got richer but the poor did not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Britian primarily get their supply of raw cotton?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Project (Industrial Revolution)</dc:title>
  <dcterms:created xsi:type="dcterms:W3CDTF">2021-10-11T16:54:53Z</dcterms:created>
  <dcterms:modified xsi:type="dcterms:W3CDTF">2021-10-11T16:54:53Z</dcterms:modified>
</cp:coreProperties>
</file>