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Project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tiempo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bilingue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medium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conversadora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and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on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camarero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happy/joyful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sun bathes (he)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magazine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Project Vocabulary</dc:title>
  <dcterms:created xsi:type="dcterms:W3CDTF">2021-10-11T16:55:14Z</dcterms:created>
  <dcterms:modified xsi:type="dcterms:W3CDTF">2021-10-11T16:55:14Z</dcterms:modified>
</cp:coreProperties>
</file>