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people for _________ before posting photos of them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Manually turn off the _____ switch on your laptop when not in use and during travel.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click on attachments or links unless they originate from a trusted and __________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Regulatory agencies require employees to ______ their affiliations with ExxonMobil when discussing company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share or comment on information that is already public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sharing ExxonMobil participation,_______ must be posted the same day or shortly after such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_________ employees are allowed to provide official ExxonMobil statements on social media platforms.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manually _____ your computer if left unattended by typing CTRL+ALT+DELETE &gt; "Lock."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assume public hotspots are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register for a social media platform using a________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safe and  _______ about potential cyber security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 external attachment must be opened for work purposes, always _____ the link/document before opening using the Symantec Endpoint Security AntiVirus module.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only takes _____ click to jepordize ExxonMobil's security and brand.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vigilant    </w:t>
      </w:r>
      <w:r>
        <w:t xml:space="preserve">   disclose    </w:t>
      </w:r>
      <w:r>
        <w:t xml:space="preserve">   designated    </w:t>
      </w:r>
      <w:r>
        <w:t xml:space="preserve">   knowledge    </w:t>
      </w:r>
      <w:r>
        <w:t xml:space="preserve">   protect    </w:t>
      </w:r>
      <w:r>
        <w:t xml:space="preserve">   wifi    </w:t>
      </w:r>
      <w:r>
        <w:t xml:space="preserve">   expected    </w:t>
      </w:r>
      <w:r>
        <w:t xml:space="preserve">   scan    </w:t>
      </w:r>
      <w:r>
        <w:t xml:space="preserve">   photos    </w:t>
      </w:r>
      <w:r>
        <w:t xml:space="preserve">   secure    </w:t>
      </w:r>
      <w:r>
        <w:t xml:space="preserve">   permission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Safety</dc:title>
  <dcterms:created xsi:type="dcterms:W3CDTF">2021-10-11T16:56:07Z</dcterms:created>
  <dcterms:modified xsi:type="dcterms:W3CDTF">2021-10-11T16:56:07Z</dcterms:modified>
</cp:coreProperties>
</file>