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Media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reputation    </w:t>
      </w:r>
      <w:r>
        <w:t xml:space="preserve">   bystander    </w:t>
      </w:r>
      <w:r>
        <w:t xml:space="preserve">   Internet    </w:t>
      </w:r>
      <w:r>
        <w:t xml:space="preserve">   friend    </w:t>
      </w:r>
      <w:r>
        <w:t xml:space="preserve">   Google    </w:t>
      </w:r>
      <w:r>
        <w:t xml:space="preserve">   Twitter    </w:t>
      </w:r>
      <w:r>
        <w:t xml:space="preserve">   cyberbullying    </w:t>
      </w:r>
      <w:r>
        <w:t xml:space="preserve">   post    </w:t>
      </w:r>
      <w:r>
        <w:t xml:space="preserve">   delete    </w:t>
      </w:r>
      <w:r>
        <w:t xml:space="preserve">   location    </w:t>
      </w:r>
      <w:r>
        <w:t xml:space="preserve">   screenshot    </w:t>
      </w:r>
      <w:r>
        <w:t xml:space="preserve">   password    </w:t>
      </w:r>
      <w:r>
        <w:t xml:space="preserve">   text    </w:t>
      </w:r>
      <w:r>
        <w:t xml:space="preserve">   privacy    </w:t>
      </w:r>
      <w:r>
        <w:t xml:space="preserve">   profile    </w:t>
      </w:r>
      <w:r>
        <w:t xml:space="preserve">   respect    </w:t>
      </w:r>
      <w:r>
        <w:t xml:space="preserve">   kindness    </w:t>
      </w:r>
      <w:r>
        <w:t xml:space="preserve">   bullying    </w:t>
      </w:r>
      <w:r>
        <w:t xml:space="preserve">   email    </w:t>
      </w:r>
      <w:r>
        <w:t xml:space="preserve">   catfishing    </w:t>
      </w:r>
      <w:r>
        <w:t xml:space="preserve">   comments    </w:t>
      </w:r>
      <w:r>
        <w:t xml:space="preserve">   PS4    </w:t>
      </w:r>
      <w:r>
        <w:t xml:space="preserve">   Snapchat    </w:t>
      </w:r>
      <w:r>
        <w:t xml:space="preserve">   follower    </w:t>
      </w:r>
      <w:r>
        <w:t xml:space="preserve">   Instagram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Safety</dc:title>
  <dcterms:created xsi:type="dcterms:W3CDTF">2021-10-11T16:55:34Z</dcterms:created>
  <dcterms:modified xsi:type="dcterms:W3CDTF">2021-10-11T16:55:34Z</dcterms:modified>
</cp:coreProperties>
</file>