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Scaries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bullying and cyberbullying is that teens can cyberbully through social media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 points to the fact that social media and screen use should only be used when teens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media creates a ___ for teens to hide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states that depression and the idea of suicide is much more prevalent in cyberbullied teens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media has increased the amount of teens with this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media has increased _____ rates in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media is a very  ___ platform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rates in teens have increased due to the use of social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Addiction to the ____ is becoming very common in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form of bullying due to the use of social media apps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media is a dangerous platform for teens who struggle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should be implemented to restrict the use of social media until a mature ____  has been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greater amount of time spent on screen leads to a greater chance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maturity takes ___ to be reached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Scaries</dc:title>
  <dcterms:created xsi:type="dcterms:W3CDTF">2021-10-11T16:55:55Z</dcterms:created>
  <dcterms:modified xsi:type="dcterms:W3CDTF">2021-10-11T16:55:55Z</dcterms:modified>
</cp:coreProperties>
</file>