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Scrambler</w:t>
      </w:r>
    </w:p>
    <w:p>
      <w:pPr>
        <w:pStyle w:val="Questions"/>
      </w:pPr>
      <w:r>
        <w:t xml:space="preserve">1. MRAIGNSAT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BFOAOCEK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MSAGNIART OYSTR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AHTSAGH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ALCOSI AIDEM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GBOLGNGI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LALCO NEOTTNC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NANTEGEGME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ENTOMCM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Scrambler</dc:title>
  <dcterms:created xsi:type="dcterms:W3CDTF">2021-10-11T16:55:26Z</dcterms:created>
  <dcterms:modified xsi:type="dcterms:W3CDTF">2021-10-11T16:55:26Z</dcterms:modified>
</cp:coreProperties>
</file>