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Wk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feed    </w:t>
      </w:r>
      <w:r>
        <w:t xml:space="preserve">   like    </w:t>
      </w:r>
      <w:r>
        <w:t xml:space="preserve">   followers    </w:t>
      </w:r>
      <w:r>
        <w:t xml:space="preserve">   trending    </w:t>
      </w:r>
      <w:r>
        <w:t xml:space="preserve">   hashtag    </w:t>
      </w:r>
      <w:r>
        <w:t xml:space="preserve">   share    </w:t>
      </w:r>
      <w:r>
        <w:t xml:space="preserve">   signup    </w:t>
      </w:r>
      <w:r>
        <w:t xml:space="preserve">   googling    </w:t>
      </w:r>
      <w:r>
        <w:t xml:space="preserve">   search engine    </w:t>
      </w:r>
      <w:r>
        <w:t xml:space="preserve">   browser    </w:t>
      </w:r>
      <w:r>
        <w:t xml:space="preserve">   domain    </w:t>
      </w:r>
      <w:r>
        <w:t xml:space="preserve">   password    </w:t>
      </w:r>
      <w:r>
        <w:t xml:space="preserve">   data    </w:t>
      </w:r>
      <w:r>
        <w:t xml:space="preserve">   webpages    </w:t>
      </w:r>
      <w:r>
        <w:t xml:space="preserve">   website    </w:t>
      </w:r>
      <w:r>
        <w:t xml:space="preserve">   platforms    </w:t>
      </w:r>
      <w:r>
        <w:t xml:space="preserve">   tag    </w:t>
      </w:r>
      <w:r>
        <w:t xml:space="preserve">   tweet    </w:t>
      </w:r>
      <w:r>
        <w:t xml:space="preserve">   goviral    </w:t>
      </w:r>
      <w:r>
        <w:t xml:space="preserve">   meme    </w:t>
      </w:r>
      <w:r>
        <w:t xml:space="preserve">   login    </w:t>
      </w:r>
      <w:r>
        <w:t xml:space="preserve">   stream    </w:t>
      </w:r>
      <w:r>
        <w:t xml:space="preserve">   google    </w:t>
      </w:r>
      <w:r>
        <w:t xml:space="preserve">   surfing    </w:t>
      </w:r>
      <w:r>
        <w:t xml:space="preserve">   offline    </w:t>
      </w:r>
      <w:r>
        <w:t xml:space="preserve">   online    </w:t>
      </w:r>
      <w:r>
        <w:t xml:space="preserve">   connect    </w:t>
      </w:r>
      <w:r>
        <w:t xml:space="preserve">   cyberspace    </w:t>
      </w:r>
      <w:r>
        <w:t xml:space="preserve">   internet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Wk 1</dc:title>
  <dcterms:created xsi:type="dcterms:W3CDTF">2021-10-11T16:56:25Z</dcterms:created>
  <dcterms:modified xsi:type="dcterms:W3CDTF">2021-10-11T16:56:25Z</dcterms:modified>
</cp:coreProperties>
</file>