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Word Scramble</w:t>
      </w:r>
    </w:p>
    <w:p>
      <w:pPr>
        <w:pStyle w:val="Questions"/>
      </w:pPr>
      <w:r>
        <w:t xml:space="preserve">1. FNIXLET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ITTTWER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UOEBYTU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EYMPASC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HOAYO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PNTRETSI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PYLE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FOTPYSI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MLIAG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OEABOKFC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EDRITN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Word Scramble</dc:title>
  <dcterms:created xsi:type="dcterms:W3CDTF">2021-10-11T16:56:37Z</dcterms:created>
  <dcterms:modified xsi:type="dcterms:W3CDTF">2021-10-11T16:56:37Z</dcterms:modified>
</cp:coreProperties>
</file>