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 Word Scramble</w:t>
      </w:r>
    </w:p>
    <w:p>
      <w:pPr>
        <w:pStyle w:val="Questions"/>
      </w:pPr>
      <w:r>
        <w:t xml:space="preserve">1. RANNDGIB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MPTOORE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RATIKNGME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AMIEG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LOBG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EAOKFCOB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GOOELG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RSAGNMITA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TEWTITR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KOROBMAK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TAHHGSA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NOITNIRETCA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WKYODER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MOILBE FDLRIEYN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MPAROTFL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Scramble</dc:title>
  <dcterms:created xsi:type="dcterms:W3CDTF">2021-10-11T16:55:42Z</dcterms:created>
  <dcterms:modified xsi:type="dcterms:W3CDTF">2021-10-11T16:55:42Z</dcterms:modified>
</cp:coreProperties>
</file>