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twitter    </w:t>
      </w:r>
      <w:r>
        <w:t xml:space="preserve">   tiktok    </w:t>
      </w:r>
      <w:r>
        <w:t xml:space="preserve">   socialmedia    </w:t>
      </w:r>
      <w:r>
        <w:t xml:space="preserve">   snapchat    </w:t>
      </w:r>
      <w:r>
        <w:t xml:space="preserve">   selfie    </w:t>
      </w:r>
      <w:r>
        <w:t xml:space="preserve">   samsung    </w:t>
      </w:r>
      <w:r>
        <w:t xml:space="preserve">   remind    </w:t>
      </w:r>
      <w:r>
        <w:t xml:space="preserve">   radio    </w:t>
      </w:r>
      <w:r>
        <w:t xml:space="preserve">   post    </w:t>
      </w:r>
      <w:r>
        <w:t xml:space="preserve">   photograph    </w:t>
      </w:r>
      <w:r>
        <w:t xml:space="preserve">   myspace    </w:t>
      </w:r>
      <w:r>
        <w:t xml:space="preserve">   model    </w:t>
      </w:r>
      <w:r>
        <w:t xml:space="preserve">   livestream    </w:t>
      </w:r>
      <w:r>
        <w:t xml:space="preserve">   iphone    </w:t>
      </w:r>
      <w:r>
        <w:t xml:space="preserve">   instagram    </w:t>
      </w:r>
      <w:r>
        <w:t xml:space="preserve">   influencers    </w:t>
      </w:r>
      <w:r>
        <w:t xml:space="preserve">   groupchat    </w:t>
      </w:r>
      <w:r>
        <w:t xml:space="preserve">   followers    </w:t>
      </w:r>
      <w:r>
        <w:t xml:space="preserve">   finsta    </w:t>
      </w:r>
      <w:r>
        <w:t xml:space="preserve">   filter    </w:t>
      </w:r>
      <w:r>
        <w:t xml:space="preserve">   famous    </w:t>
      </w:r>
      <w:r>
        <w:t xml:space="preserve">   facebook    </w:t>
      </w:r>
      <w:r>
        <w:t xml:space="preserve">   facetime    </w:t>
      </w:r>
      <w:r>
        <w:t xml:space="preserve">   faceapp    </w:t>
      </w:r>
      <w:r>
        <w:t xml:space="preserve">   email    </w:t>
      </w:r>
      <w:r>
        <w:t xml:space="preserve">   comment    </w:t>
      </w:r>
      <w:r>
        <w:t xml:space="preserve">   catvideos    </w:t>
      </w:r>
      <w:r>
        <w:t xml:space="preserve">   camera    </w:t>
      </w:r>
      <w:r>
        <w:t xml:space="preserve">   beautyguru    </w:t>
      </w:r>
      <w:r>
        <w:t xml:space="preserve">   applewatch    </w:t>
      </w:r>
      <w:r>
        <w:t xml:space="preserve">   Advertisement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Search</dc:title>
  <dcterms:created xsi:type="dcterms:W3CDTF">2021-10-11T16:56:05Z</dcterms:created>
  <dcterms:modified xsi:type="dcterms:W3CDTF">2021-10-11T16:56:05Z</dcterms:modified>
</cp:coreProperties>
</file>